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Munavvar qori Abdurashidxonov – 50 test va javoblari</w:t>
      </w:r>
    </w:p>
    <w:p>
      <w:r>
        <w:t>1. Munavvar qori Abdurashidxonov qaysi harakat vakili edi?</w:t>
      </w:r>
    </w:p>
    <w:p>
      <w:r>
        <w:t xml:space="preserve">   To‘g‘ri javob: A</w:t>
      </w:r>
    </w:p>
    <w:p>
      <w:r>
        <w:t>2. Munavvar qorining to‘liq ismi qanday?</w:t>
      </w:r>
    </w:p>
    <w:p>
      <w:r>
        <w:t xml:space="preserve">   To‘g‘ri javob: B</w:t>
      </w:r>
    </w:p>
    <w:p>
      <w:r>
        <w:t>3. Munavvar qori qaysi shaharda tug‘ilgan?</w:t>
      </w:r>
    </w:p>
    <w:p>
      <w:r>
        <w:t xml:space="preserve">   To‘g‘ri javob: C</w:t>
      </w:r>
    </w:p>
    <w:p>
      <w:r>
        <w:t>4. Munavvar qori qachon tug‘ilgan?</w:t>
      </w:r>
    </w:p>
    <w:p>
      <w:r>
        <w:t xml:space="preserve">   To‘g‘ri javob: A</w:t>
      </w:r>
    </w:p>
    <w:p>
      <w:r>
        <w:t>5. Munavvar qorining asosiy faoliyati qaysi soha bilan bog‘liq edi?</w:t>
      </w:r>
    </w:p>
    <w:p>
      <w:r>
        <w:t xml:space="preserve">   To‘g‘ri javob: B</w:t>
      </w:r>
    </w:p>
    <w:p>
      <w:r>
        <w:t>6. U qaysi yangi usul maktabini ochgan edi?</w:t>
      </w:r>
    </w:p>
    <w:p>
      <w:r>
        <w:t xml:space="preserve">   To‘g‘ri javob: B</w:t>
      </w:r>
    </w:p>
    <w:p>
      <w:r>
        <w:t>7. Munavvar qorining eng yaqin safdoshlari kimlar edi?</w:t>
      </w:r>
    </w:p>
    <w:p>
      <w:r>
        <w:t xml:space="preserve">   To‘g‘ri javob: A</w:t>
      </w:r>
    </w:p>
    <w:p>
      <w:r>
        <w:t>8. Munavvar qori qaysi tashkilotga rahbarlik qilgan?</w:t>
      </w:r>
    </w:p>
    <w:p>
      <w:r>
        <w:t xml:space="preserve">   To‘g‘ri javob: B</w:t>
      </w:r>
    </w:p>
    <w:p>
      <w:r>
        <w:t>9. Munavvar qori faoliyatining asosiy maqsadi nima edi?</w:t>
      </w:r>
    </w:p>
    <w:p>
      <w:r>
        <w:t xml:space="preserve">   To‘g‘ri javob: B</w:t>
      </w:r>
    </w:p>
    <w:p>
      <w:r>
        <w:t>10. Munavvar qori qaysi yilda hibsga olingan?</w:t>
      </w:r>
    </w:p>
    <w:p>
      <w:r>
        <w:t xml:space="preserve">   To‘g‘ri javob: B</w:t>
      </w:r>
    </w:p>
    <w:p>
      <w:r>
        <w:t>11. Munavvar qori qachon otib tashlangan?</w:t>
      </w:r>
    </w:p>
    <w:p>
      <w:r>
        <w:t xml:space="preserve">   To‘g‘ri javob: C</w:t>
      </w:r>
    </w:p>
    <w:p>
      <w:r>
        <w:t>12. Munavvar qori qaysi yilda Toshkentda yangi usul maktabini tashkil etdi?</w:t>
      </w:r>
    </w:p>
    <w:p>
      <w:r>
        <w:t xml:space="preserve">   To‘g‘ri javob: A</w:t>
      </w:r>
    </w:p>
    <w:p>
      <w:r>
        <w:t>13. Munavvar qori qaysi darsliklarni yozishda ishtirok etgan?</w:t>
      </w:r>
    </w:p>
    <w:p>
      <w:r>
        <w:t xml:space="preserve">   To‘g‘ri javob: C</w:t>
      </w:r>
    </w:p>
    <w:p>
      <w:r>
        <w:t>14. Jadidchilik harakatining asosiy shiori nima edi?</w:t>
      </w:r>
    </w:p>
    <w:p>
      <w:r>
        <w:t xml:space="preserve">   To‘g‘ri javob: B</w:t>
      </w:r>
    </w:p>
    <w:p>
      <w:r>
        <w:t>15. Munavvar qori qanday unvon bilan tanilgan?</w:t>
      </w:r>
    </w:p>
    <w:p>
      <w:r>
        <w:t xml:space="preserve">   To‘g‘ri javob: C</w:t>
      </w:r>
    </w:p>
    <w:p>
      <w:r>
        <w:t>16. Munavvar qorining millat kelajagi haqidagi fikrlari asosan nimaga qaratilgan?</w:t>
      </w:r>
    </w:p>
    <w:p>
      <w:r>
        <w:t xml:space="preserve">   To‘g‘ri javob: C</w:t>
      </w:r>
    </w:p>
    <w:p>
      <w:r>
        <w:t>17. Munavvar qori faoliyati qaysi mustamlaka davrida kechgan?</w:t>
      </w:r>
    </w:p>
    <w:p>
      <w:r>
        <w:t xml:space="preserve">   To‘g‘ri javob: C</w:t>
      </w:r>
    </w:p>
    <w:p>
      <w:r>
        <w:t>18. Munavvar qorining darsliklari asosan kimlar uchun yozilgan edi?</w:t>
      </w:r>
    </w:p>
    <w:p>
      <w:r>
        <w:t xml:space="preserve">   To‘g‘ri javob: B</w:t>
      </w:r>
    </w:p>
    <w:p>
      <w:r>
        <w:t>19. Munavvar qori qaysi harakatning asoschisi sifatida e’tirof etiladi?</w:t>
      </w:r>
    </w:p>
    <w:p>
      <w:r>
        <w:t xml:space="preserve">   To‘g‘ri javob: B</w:t>
      </w:r>
    </w:p>
    <w:p>
      <w:r>
        <w:t>20. Munavvar qorining xotirasi mustaqillikdan keyin qanday e’zozlandi?</w:t>
      </w:r>
    </w:p>
    <w:p>
      <w:r>
        <w:t xml:space="preserve">   To‘g‘ri javob: B</w:t>
      </w:r>
    </w:p>
    <w:p>
      <w:r>
        <w:t>21. Munavvar qorining kasbi nima edi?</w:t>
      </w:r>
    </w:p>
    <w:p>
      <w:r>
        <w:t xml:space="preserve">   To‘g‘ri javob: B</w:t>
      </w:r>
    </w:p>
    <w:p>
      <w:r>
        <w:t>22. Munavvar qori qaysi jurnal/gazetaga maqolalar yozgan?</w:t>
      </w:r>
    </w:p>
    <w:p>
      <w:r>
        <w:t xml:space="preserve">   To‘g‘ri javob: A</w:t>
      </w:r>
    </w:p>
    <w:p>
      <w:r>
        <w:t>23. Munavvar qori jadid maktablarida qanday fanlarga urg‘u bergan?</w:t>
      </w:r>
    </w:p>
    <w:p>
      <w:r>
        <w:t xml:space="preserve">   To‘g‘ri javob: B</w:t>
      </w:r>
    </w:p>
    <w:p>
      <w:r>
        <w:t>24. Munavvar qorining tug‘ilgan yili nechanchi asrga to‘g‘ri keladi?</w:t>
      </w:r>
    </w:p>
    <w:p>
      <w:r>
        <w:t xml:space="preserve">   To‘g‘ri javob: A</w:t>
      </w:r>
    </w:p>
    <w:p>
      <w:r>
        <w:t>25. Munavvar qorining faoliyati asosan qaysi viloyatda kechgan?</w:t>
      </w:r>
    </w:p>
    <w:p>
      <w:r>
        <w:t xml:space="preserve">   To‘g‘ri javob: B</w:t>
      </w:r>
    </w:p>
    <w:p>
      <w:r>
        <w:t>26. Munavvar qori qachon Sovet hukumatiga qarshi hibsga olingan?</w:t>
      </w:r>
    </w:p>
    <w:p>
      <w:r>
        <w:t xml:space="preserve">   To‘g‘ri javob: B</w:t>
      </w:r>
    </w:p>
    <w:p>
      <w:r>
        <w:t>27. Munavvar qori qaysi milliy uyg‘onish davri vakili?</w:t>
      </w:r>
    </w:p>
    <w:p>
      <w:r>
        <w:t xml:space="preserve">   To‘g‘ri javob: B</w:t>
      </w:r>
    </w:p>
    <w:p>
      <w:r>
        <w:t>28. Munavvar qorining maqsadi qanday maktablar ochish edi?</w:t>
      </w:r>
    </w:p>
    <w:p>
      <w:r>
        <w:t xml:space="preserve">   To‘g‘ri javob: A</w:t>
      </w:r>
    </w:p>
    <w:p>
      <w:r>
        <w:t>29. Munavvar qorining hayoti qaysi fojiaga yakun topgan?</w:t>
      </w:r>
    </w:p>
    <w:p>
      <w:r>
        <w:t xml:space="preserve">   To‘g‘ri javob: B</w:t>
      </w:r>
    </w:p>
    <w:p>
      <w:r>
        <w:t>30. Munavvar qori qaysi tashkilotlar faoliyatida faol bo‘lgan?</w:t>
      </w:r>
    </w:p>
    <w:p>
      <w:r>
        <w:t xml:space="preserve">   To‘g‘ri javob: A</w:t>
      </w:r>
    </w:p>
    <w:p>
      <w:r>
        <w:t>31. Munavvar qori qachon qatl etilgan?</w:t>
      </w:r>
    </w:p>
    <w:p>
      <w:r>
        <w:t xml:space="preserve">   To‘g‘ri javob: C</w:t>
      </w:r>
    </w:p>
    <w:p>
      <w:r>
        <w:t>32. Munavvar qori kimlarning ta’siri ostida ulg‘aygan?</w:t>
      </w:r>
    </w:p>
    <w:p>
      <w:r>
        <w:t xml:space="preserve">   To‘g‘ri javob: A</w:t>
      </w:r>
    </w:p>
    <w:p>
      <w:r>
        <w:t>33. Munavvar qorining asosiy g‘oyalari qayerda targ‘ib qilingan?</w:t>
      </w:r>
    </w:p>
    <w:p>
      <w:r>
        <w:t xml:space="preserve">   To‘g‘ri javob: A</w:t>
      </w:r>
    </w:p>
    <w:p>
      <w:r>
        <w:t>34. Munavvar qori asosan qanday maqolalar yozgan?</w:t>
      </w:r>
    </w:p>
    <w:p>
      <w:r>
        <w:t xml:space="preserve">   To‘g‘ri javob: B</w:t>
      </w:r>
    </w:p>
    <w:p>
      <w:r>
        <w:t>35. Munavvar qorining yoshligida qanday unvon olgani sababli “qori” deb atalgan?</w:t>
      </w:r>
    </w:p>
    <w:p>
      <w:r>
        <w:t xml:space="preserve">   To‘g‘ri javob: A</w:t>
      </w:r>
    </w:p>
    <w:p>
      <w:r>
        <w:t>36. Munavvar qori Turkiston jadidlarining kimlaridan hisoblanadi?</w:t>
      </w:r>
    </w:p>
    <w:p>
      <w:r>
        <w:t xml:space="preserve">   To‘g‘ri javob: B</w:t>
      </w:r>
    </w:p>
    <w:p>
      <w:r>
        <w:t>37. Munavvar qori yoshlarni qanday bilimlarga o‘rgatishni maqsad qilgan?</w:t>
      </w:r>
    </w:p>
    <w:p>
      <w:r>
        <w:t xml:space="preserve">   To‘g‘ri javob: C</w:t>
      </w:r>
    </w:p>
    <w:p>
      <w:r>
        <w:t>38. Munavvar qorining xotirasi qachon tiklangan?</w:t>
      </w:r>
    </w:p>
    <w:p>
      <w:r>
        <w:t xml:space="preserve">   To‘g‘ri javob: A</w:t>
      </w:r>
    </w:p>
    <w:p>
      <w:r>
        <w:t>39. Munavvar qori asosan kimlar bilan hamkorlik qilgan?</w:t>
      </w:r>
    </w:p>
    <w:p>
      <w:r>
        <w:t xml:space="preserve">   To‘g‘ri javob: A</w:t>
      </w:r>
    </w:p>
    <w:p>
      <w:r>
        <w:t>40. Munavvar qori nechanchi yillarda faoliyat yuritgan?</w:t>
      </w:r>
    </w:p>
    <w:p>
      <w:r>
        <w:t xml:space="preserve">   To‘g‘ri javob: A</w:t>
      </w:r>
    </w:p>
    <w:p>
      <w:r>
        <w:t>41. Munavvar qorining ilmiy ishlari ko‘proq qaysi tilda yozilgan?</w:t>
      </w:r>
    </w:p>
    <w:p>
      <w:r>
        <w:t xml:space="preserve">   To‘g‘ri javob: C</w:t>
      </w:r>
    </w:p>
    <w:p>
      <w:r>
        <w:t>42. Munavvar qori qanday asarlar yozgan?</w:t>
      </w:r>
    </w:p>
    <w:p>
      <w:r>
        <w:t xml:space="preserve">   To‘g‘ri javob: A</w:t>
      </w:r>
    </w:p>
    <w:p>
      <w:r>
        <w:t>43. Munavvar qori qanday jazoga hukm qilingan?</w:t>
      </w:r>
    </w:p>
    <w:p>
      <w:r>
        <w:t xml:space="preserve">   To‘g‘ri javob: B</w:t>
      </w:r>
    </w:p>
    <w:p>
      <w:r>
        <w:t>44. Munavvar qori faoliyatida qaysi tushuncha asosiy o‘rinda bo‘lgan?</w:t>
      </w:r>
    </w:p>
    <w:p>
      <w:r>
        <w:t xml:space="preserve">   To‘g‘ri javob: A</w:t>
      </w:r>
    </w:p>
    <w:p>
      <w:r>
        <w:t>45. Munavvar qori yoshlarni qanday yo‘l bilan millatga foyda keltirishga chaqirgan?</w:t>
      </w:r>
    </w:p>
    <w:p>
      <w:r>
        <w:t xml:space="preserve">   To‘g‘ri javob: A</w:t>
      </w:r>
    </w:p>
    <w:p>
      <w:r>
        <w:t>46. Munavvar qori qaysi davrda yashagan?</w:t>
      </w:r>
    </w:p>
    <w:p>
      <w:r>
        <w:t xml:space="preserve">   To‘g‘ri javob: C</w:t>
      </w:r>
    </w:p>
    <w:p>
      <w:r>
        <w:t>47. Munavvar qori jadid maktablarini qaysi shahardan boshlagan?</w:t>
      </w:r>
    </w:p>
    <w:p>
      <w:r>
        <w:t xml:space="preserve">   To‘g‘ri javob: A</w:t>
      </w:r>
    </w:p>
    <w:p>
      <w:r>
        <w:t>48. Munavvar qori qaysi tashkilotlarda rahbarlik qilgan?</w:t>
      </w:r>
    </w:p>
    <w:p>
      <w:r>
        <w:t xml:space="preserve">   To‘g‘ri javob: A</w:t>
      </w:r>
    </w:p>
    <w:p>
      <w:r>
        <w:t>49. Munavvar qorining hayoti qanday yakun topdi?</w:t>
      </w:r>
    </w:p>
    <w:p>
      <w:r>
        <w:t xml:space="preserve">   To‘g‘ri javob: A</w:t>
      </w:r>
    </w:p>
    <w:p>
      <w:r>
        <w:t>50. Munavvar qori kimlar safida millatparvar jadid sifatida tanildi?</w:t>
      </w:r>
    </w:p>
    <w:p>
      <w:r>
        <w:t xml:space="preserve">   To‘g‘ri javob: 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